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书名：马尔多罗之歌</w:t>
      </w:r>
    </w:p>
    <w:p>
      <w:r>
        <w:t>作者：（法）洛特雷阿蒙（Lautréamont），车槿山，后浪</w:t>
      </w:r>
    </w:p>
    <w:p>
      <w:r>
        <w:t>出版社：成都:四川文艺出版社,2018.09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马尔多罗之歌 评论地址：https://www.jiaokey.com/book/detail/14544354.html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