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书名：便便公主去上学</w:t>
      </w:r>
    </w:p>
    <w:p>
      <w:r>
        <w:t>作者：（日）信实著；（日）猿渡静子译</w:t>
      </w:r>
    </w:p>
    <w:p>
      <w:r>
        <w:t>出版社：北京:新星出版社,2019.04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便便公主去上学 评论地址：https://www.jiaokey.com/book/detail/14544432.html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