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书名：流沙河收沙悟净</w:t>
      </w:r>
    </w:p>
    <w:p>
      <w:r>
        <w:t>作者：许萍萍改编；谷孝臣，时东方绘</w:t>
      </w:r>
    </w:p>
    <w:p>
      <w:r>
        <w:t>出版社：北京:中国人口出版社,2018.12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流沙河收沙悟净 评论地址：https://www.jiaokey.com/book/detail/14544451.html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