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书名：动物童话总动员  欢乐嘻哈镇  探险别动队  拼音版</w:t>
      </w:r>
    </w:p>
    <w:p>
      <w:r>
        <w:t>作者：晓玲叮当编</w:t>
      </w:r>
    </w:p>
    <w:p>
      <w:r>
        <w:t>出版社：南昌:二十一世纪出版社,2018.06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动物童话总动员  欢乐嘻哈镇  探险别动队  拼音版 评论地址：https://www.jiaokey.com/book/detail/14544480.html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