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书名：钥匙  奇想国世界精选</w:t>
      </w:r>
    </w:p>
    <w:p>
      <w:r>
        <w:t>作者：（法）朱莉娅·瓦涅著绘；张月译</w:t>
      </w:r>
    </w:p>
    <w:p>
      <w:r>
        <w:t>出版社：北京:海豚出版社,2018.10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钥匙  奇想国世界精选 评论地址：https://www.jiaokey.com/book/detail/14544495.html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