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丢失的钥匙</w:t>
      </w:r>
    </w:p>
    <w:p>
      <w:r>
        <w:t>作者：（美）玛格莉·沙尔玛著；（美）马克·西蒙绘；伊树译</w:t>
      </w:r>
    </w:p>
    <w:p>
      <w:r>
        <w:t>出版社：昆明：云南美术出版社</w:t>
      </w:r>
    </w:p>
    <w:p>
      <w:r>
        <w:t>出版日期：2018</w:t>
      </w:r>
    </w:p>
    <w:p>
      <w:r>
        <w:t>总页数：104</w:t>
      </w:r>
    </w:p>
    <w:p>
      <w:r>
        <w:t>更多请访问教客网: www.jiaokey.com</w:t>
      </w:r>
    </w:p>
    <w:p>
      <w:r>
        <w:t>了不起的小侦探内特  丢失的钥匙 评论地址：https://www.jiaokey.com/book/detail/14544500.html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