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书名：多道星球奇遇记  4  宇宙运动会</w:t>
      </w:r>
    </w:p>
    <w:p>
      <w:r>
        <w:t>作者：多道安全研究员编著</w:t>
      </w:r>
    </w:p>
    <w:p>
      <w:r>
        <w:t>出版社：广州:花城出版社,2018.03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多道星球奇遇记  4  宇宙运动会 评论地址：https://www.jiaokey.com/book/detail/14544527.html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