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多道星球奇遇记  7  奇怪的插班生</w:t>
      </w:r>
    </w:p>
    <w:p>
      <w:r>
        <w:rPr>
          <w:rFonts w:ascii="宋体" w:hAnsi="宋体" w:eastAsia="宋体"/>
          <w:sz w:val="24"/>
        </w:rPr>
        <w:t>多道安全研究员编著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多道星球奇遇记  7  奇怪的插班生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多道安全研究员编著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本书出售、求购地址：https://www.jiaokey.com/book/detail/14544530.html</w:t>
      </w:r>
    </w:p>
    <w:p>
      <w:r>
        <w:t>更多相关图书推荐：https://www.jiaokey.com</w:t>
      </w:r>
    </w:p>
    <w:p>
      <w:r>
        <w:t>多道安全研究员编著 其他作品：https://www.jiaokey.com/tag/多道安全研究员编著.html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关键词搜索：https://www.jiaokey.com/tag/多道星球奇遇记  7  奇怪的插班生.html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