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传承  4</w:t>
      </w:r>
    </w:p>
    <w:p>
      <w:r>
        <w:rPr>
          <w:rFonts w:ascii="宋体" w:hAnsi="宋体" w:eastAsia="宋体"/>
          <w:sz w:val="24"/>
        </w:rPr>
        <w:t>（美）约翰·奥斯特兰德著；（阿根廷）奥马尔·弗朗西亚绘；张氚，虞佳炜译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传承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（美）约翰·奥斯特兰德著；（阿根廷）奥马尔·弗朗西亚绘；张氚，虞佳炜译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本书出售、求购地址：https://www.jiaokey.com/book/detail/14544730.html</w:t>
      </w:r>
    </w:p>
    <w:p>
      <w:r>
        <w:t>更多相关图书推荐：https://www.jiaokey.com</w:t>
      </w:r>
    </w:p>
    <w:p>
      <w:r>
        <w:t>（美）约翰·奥斯特兰德著；（阿根廷）奥马尔·弗朗西亚绘；张氚，虞佳炜译 其他作品：https://www.jiaokey.com/tag/（美）约翰·奥斯特兰德著；（阿根廷）奥马尔·弗朗西亚绘；张氚，虞佳炜译.html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关键词搜索：https://www.jiaokey.com/tag/星球大战  传承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