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现代外国哲学  春季号  总第14辑  2018版</w:t>
      </w:r>
    </w:p>
    <w:p>
      <w:r>
        <w:rPr>
          <w:rFonts w:ascii="宋体" w:hAnsi="宋体" w:eastAsia="宋体"/>
          <w:sz w:val="24"/>
        </w:rPr>
        <w:t>邱红，张庆熊，孙向晨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现代外国哲学  春季号  总第14辑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邱红，张庆熊，孙向晨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本书出售、求购地址：https://www.jiaokey.com/book/detail/14544732.html</w:t>
      </w:r>
    </w:p>
    <w:p>
      <w:r>
        <w:t>更多相关图书推荐：https://www.jiaokey.com</w:t>
      </w:r>
    </w:p>
    <w:p>
      <w:r>
        <w:t>邱红，张庆熊，孙向晨 其他作品：https://www.jiaokey.com/tag/邱红，张庆熊，孙向晨.html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关键词搜索：https://www.jiaokey.com/tag/现代外国哲学  春季号  总第14辑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