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书名：话术  让人疲倦和让人开心的说话方式  走进日本</w:t>
      </w:r>
    </w:p>
    <w:p>
      <w:r>
        <w:t>作者：（日）野口敏著；魏海波译</w:t>
      </w:r>
    </w:p>
    <w:p>
      <w:r>
        <w:t>出版社：上海:上海远东出版社,2018.11</w:t>
      </w:r>
    </w:p>
    <w:p>
      <w:r>
        <w:t>出版日期：</w:t>
      </w:r>
    </w:p>
    <w:p>
      <w:r>
        <w:t>总页数：151</w:t>
      </w:r>
    </w:p>
    <w:p>
      <w:r>
        <w:t>更多请访问教客网: www.jiaokey.com</w:t>
      </w:r>
    </w:p>
    <w:p>
      <w:r>
        <w:t>话术  让人疲倦和让人开心的说话方式  走进日本 评论地址：https://www.jiaokey.com/book/detail/14544758.html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