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投机巨擘回忆录  巴鲁克自传  顶级交易员深入解读</w:t>
      </w:r>
    </w:p>
    <w:p>
      <w:r>
        <w:rPr>
          <w:rFonts w:ascii="宋体" w:hAnsi="宋体" w:eastAsia="宋体"/>
          <w:sz w:val="24"/>
        </w:rPr>
        <w:t>（美）伯纳德·M.巴鲁克（Bernard M.Baruch）原著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投机巨擘回忆录  巴鲁克自传  顶级交易员深入解读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（美）伯纳德·M.巴鲁克（Bernard M.Baruch）原著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本书出售、求购地址：https://www.jiaokey.com/book/detail/14544799.html</w:t>
      </w:r>
    </w:p>
    <w:p>
      <w:r>
        <w:t>更多相关图书推荐：https://www.jiaokey.com</w:t>
      </w:r>
    </w:p>
    <w:p>
      <w:r>
        <w:t>（美）伯纳德·M.巴鲁克（Bernard M.Baruch）原著 其他作品：https://www.jiaokey.com/tag/（美）伯纳德·M.巴鲁克（Bernard M.Baruch）原著.html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关键词搜索：https://www.jiaokey.com/tag/投机巨擘回忆录  巴鲁克自传  顶级交易员深入解读.html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