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  从感觉到思维</w:t>
      </w:r>
    </w:p>
    <w:p>
      <w:r>
        <w:rPr>
          <w:rFonts w:ascii="宋体" w:hAnsi="宋体" w:eastAsia="宋体"/>
          <w:sz w:val="24"/>
        </w:rPr>
        <w:t>邬茂鹏，朱永红著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1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1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  从感觉到思维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邬茂鹏，朱永红著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本书出售、求购地址：https://www.jiaokey.com/book/detail/14544816.html</w:t>
      </w:r>
    </w:p>
    <w:p>
      <w:r>
        <w:t>更多相关图书推荐：https://www.jiaokey.com</w:t>
      </w:r>
    </w:p>
    <w:p>
      <w:r>
        <w:t>邬茂鹏，朱永红著 其他作品：https://www.jiaokey.com/tag/邬茂鹏，朱永红著.html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关键词搜索：https://www.jiaokey.com/tag/认知  从感觉到思维.html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