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欧盟对华海洋政策与实践  早期发展和新动向  2018  国际问题研究</w:t>
      </w:r>
    </w:p>
    <w:p>
      <w:r>
        <w:rPr>
          <w:rFonts w:ascii="宋体" w:hAnsi="宋体" w:eastAsia="宋体"/>
          <w:sz w:val="24"/>
        </w:rPr>
        <w:t>刘衡，谢琼著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欧盟对华海洋政策与实践  早期发展和新动向  2018  国际问题研究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刘衡，谢琼著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本书出售、求购地址：https://www.jiaokey.com/book/detail/14544827.html</w:t>
      </w:r>
    </w:p>
    <w:p>
      <w:r>
        <w:t>更多相关图书推荐：https://www.jiaokey.com</w:t>
      </w:r>
    </w:p>
    <w:p>
      <w:r>
        <w:t>刘衡，谢琼著 其他作品：https://www.jiaokey.com/tag/刘衡，谢琼著.html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关键词搜索：https://www.jiaokey.com/tag/欧盟对华海洋政策与实践  早期发展和新动向  2018  国际问题研究.html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