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近代澳门与香港经贸关系研究  以澳门经济转型为中心  Macao</w:t>
      </w:r>
    </w:p>
    <w:p>
      <w:r>
        <w:rPr>
          <w:rFonts w:ascii="宋体" w:hAnsi="宋体" w:eastAsia="宋体"/>
          <w:sz w:val="24"/>
        </w:rPr>
        <w:t>莫世祥著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近代澳门与香港经贸关系研究  以澳门经济转型为中心  Macao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本书出售、求购地址：https://www.jiaokey.com/book/detail/14544875.html</w:t>
      </w:r>
    </w:p>
    <w:p>
      <w:r>
        <w:t>更多相关图书推荐：https://www.jiaokey.com</w:t>
      </w:r>
    </w:p>
    <w:p>
      <w:r>
        <w:t>莫世祥著 其他作品：https://www.jiaokey.com/tag/莫世祥著.html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关键词搜索：https://www.jiaokey.com/tag/近代澳门与香港经贸关系研究  以澳门经济转型为中心  Macao.html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