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金融市场结构性转变  人员、政策和机构</w:t>
      </w:r>
    </w:p>
    <w:p>
      <w:r>
        <w:rPr>
          <w:rFonts w:ascii="宋体" w:hAnsi="宋体" w:eastAsia="宋体"/>
          <w:sz w:val="24"/>
        </w:rPr>
        <w:t>（美）亨利·考夫曼（Henry Kaufman）著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金融市场结构性转变  人员、政策和机构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（美）亨利·考夫曼（Henry Kaufman）著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本书出售、求购地址：https://www.jiaokey.com/book/detail/14544910.html</w:t>
      </w:r>
    </w:p>
    <w:p>
      <w:r>
        <w:t>更多相关图书推荐：https://www.jiaokey.com</w:t>
      </w:r>
    </w:p>
    <w:p>
      <w:r>
        <w:t>（美）亨利·考夫曼（Henry Kaufman）著 其他作品：https://www.jiaokey.com/tag/（美）亨利·考夫曼（Henry Kaufman）著.html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关键词搜索：https://www.jiaokey.com/tag/金融市场结构性转变  人员、政策和机构.html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