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书名：大数据时代的广告与营销嬗变之路</w:t>
      </w:r>
    </w:p>
    <w:p>
      <w:r>
        <w:t>作者：蒋洛丹著</w:t>
      </w:r>
    </w:p>
    <w:p>
      <w:r>
        <w:t>出版社：北京：经济管理出版社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大数据时代的广告与营销嬗变之路 评论地址：https://www.jiaokey.com/book/detail/14545071.html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