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信任与数据  身份与数据共享的创新框架  身份与数据共享的创新框架</w:t>
      </w:r>
    </w:p>
    <w:p>
      <w:r>
        <w:rPr>
          <w:rFonts w:ascii="宋体" w:hAnsi="宋体" w:eastAsia="宋体"/>
          <w:sz w:val="24"/>
        </w:rPr>
        <w:t>（美）托马斯·哈乔诺，大卫·舍瑞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信任与数据  身份与数据共享的创新框架  身份与数据共享的创新框架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（美）托马斯·哈乔诺，大卫·舍瑞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本书出售、求购地址：https://www.jiaokey.com/book/detail/14545111.html</w:t>
      </w:r>
    </w:p>
    <w:p>
      <w:r>
        <w:t>更多相关图书推荐：https://www.jiaokey.com</w:t>
      </w:r>
    </w:p>
    <w:p>
      <w:r>
        <w:t>（美）托马斯·哈乔诺，大卫·舍瑞 其他作品：https://www.jiaokey.com/tag/（美）托马斯·哈乔诺，大卫·舍瑞.html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关键词搜索：https://www.jiaokey.com/tag/信任与数据  身份与数据共享的创新框架  身份与数据共享的创新框架.html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