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人工智能在信用债投资领域的应用  Python语言实践</w:t>
      </w:r>
    </w:p>
    <w:p>
      <w:r>
        <w:rPr>
          <w:rFonts w:ascii="宋体" w:hAnsi="宋体" w:eastAsia="宋体"/>
          <w:sz w:val="24"/>
        </w:rPr>
        <w:t>崔玉征著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人工智能在信用债投资领域的应用  Python语言实践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本书出售、求购地址：https://www.jiaokey.com/book/detail/14545152.html</w:t>
      </w:r>
    </w:p>
    <w:p>
      <w:r>
        <w:t>更多相关图书推荐：https://www.jiaokey.com</w:t>
      </w:r>
    </w:p>
    <w:p>
      <w:r>
        <w:t>崔玉征著 其他作品：https://www.jiaokey.com/tag/崔玉征著.html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关键词搜索：https://www.jiaokey.com/tag/人工智能在信用债投资领域的应用  Python语言实践.html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