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国务院发展研究中心研究丛书  房地产市场平稳健康发展的基础性制度与长效机制研究  2018版</w:t>
      </w:r>
    </w:p>
    <w:p>
      <w:r>
        <w:rPr>
          <w:rFonts w:ascii="宋体" w:hAnsi="宋体" w:eastAsia="宋体"/>
          <w:sz w:val="24"/>
        </w:rPr>
        <w:t>王微，邓郁松，邵挺等著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国务院发展研究中心研究丛书  房地产市场平稳健康发展的基础性制度与长效机制研究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王微，邓郁松，邵挺等著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本书出售、求购地址：https://www.jiaokey.com/book/detail/14545175.html</w:t>
      </w:r>
    </w:p>
    <w:p>
      <w:r>
        <w:t>更多相关图书推荐：https://www.jiaokey.com</w:t>
      </w:r>
    </w:p>
    <w:p>
      <w:r>
        <w:t>王微，邓郁松，邵挺等著 其他作品：https://www.jiaokey.com/tag/王微，邓郁松，邵挺等著.html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关键词搜索：https://www.jiaokey.com/tag/国务院发展研究中心研究丛书  房地产市场平稳健康发展的基础性制度与长效机制研究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