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Cloudera Hadoop大数据平台实战指南</w:t>
      </w:r>
    </w:p>
    <w:p>
      <w:r>
        <w:rPr>
          <w:rFonts w:ascii="宋体" w:hAnsi="宋体" w:eastAsia="宋体"/>
          <w:sz w:val="24"/>
        </w:rPr>
        <w:t>宋立桓，陈建平著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Cloudera Hadoop大数据平台实战指南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宋立桓，陈建平著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本书出售、求购地址：https://www.jiaokey.com/book/detail/14545187.html</w:t>
      </w:r>
    </w:p>
    <w:p>
      <w:r>
        <w:t>更多相关图书推荐：https://www.jiaokey.com</w:t>
      </w:r>
    </w:p>
    <w:p>
      <w:r>
        <w:t>宋立桓，陈建平著 其他作品：https://www.jiaokey.com/tag/宋立桓，陈建平著.html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关键词搜索：https://www.jiaokey.com/tag/Cloudera Hadoop大数据平台实战指南.html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