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小波理论在工程结构振动分析中的应用</w:t>
      </w:r>
    </w:p>
    <w:p>
      <w:r>
        <w:rPr>
          <w:rFonts w:ascii="宋体" w:hAnsi="宋体" w:eastAsia="宋体"/>
          <w:sz w:val="24"/>
        </w:rPr>
        <w:t>白泉，边晶梅，康玉梅著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小波理论在工程结构振动分析中的应用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白泉，边晶梅，康玉梅著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本书出售、求购地址：https://www.jiaokey.com/book/detail/14545225.html</w:t>
      </w:r>
    </w:p>
    <w:p>
      <w:r>
        <w:t>更多相关图书推荐：https://www.jiaokey.com</w:t>
      </w:r>
    </w:p>
    <w:p>
      <w:r>
        <w:t>白泉，边晶梅，康玉梅著 其他作品：https://www.jiaokey.com/tag/白泉，边晶梅，康玉梅著.html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关键词搜索：https://www.jiaokey.com/tag/小波理论在工程结构振动分析中的应用.html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