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区块链+  打造信用与智能社会</w:t>
      </w:r>
    </w:p>
    <w:p>
      <w:r>
        <w:rPr>
          <w:rFonts w:ascii="宋体" w:hAnsi="宋体" w:eastAsia="宋体"/>
          <w:sz w:val="24"/>
        </w:rPr>
        <w:t>任明月，张议云，李想著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区块链+  打造信用与智能社会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任明月，张议云，李想著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本书出售、求购地址：https://www.jiaokey.com/book/detail/14545231.html</w:t>
      </w:r>
    </w:p>
    <w:p>
      <w:r>
        <w:t>更多相关图书推荐：https://www.jiaokey.com</w:t>
      </w:r>
    </w:p>
    <w:p>
      <w:r>
        <w:t>任明月，张议云，李想著 其他作品：https://www.jiaokey.com/tag/任明月，张议云，李想著.html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关键词搜索：https://www.jiaokey.com/tag/区块链+  打造信用与智能社会.html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