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“十三五”规划教材  精神病学  第2版</w:t>
      </w:r>
    </w:p>
    <w:p>
      <w:r>
        <w:rPr>
          <w:rFonts w:ascii="宋体" w:hAnsi="宋体" w:eastAsia="宋体"/>
          <w:sz w:val="24"/>
        </w:rPr>
        <w:t>翟金国主编；李乐华，岳伟华，刘春文副主编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“十三五”规划教材  精神病学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翟金国主编；李乐华，岳伟华，刘春文副主编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本书出售、求购地址：https://www.jiaokey.com/book/detail/14545247.html</w:t>
      </w:r>
    </w:p>
    <w:p>
      <w:r>
        <w:t>更多相关图书推荐：https://www.jiaokey.com</w:t>
      </w:r>
    </w:p>
    <w:p>
      <w:r>
        <w:t>翟金国主编；李乐华，岳伟华，刘春文副主编 其他作品：https://www.jiaokey.com/tag/翟金国主编；李乐华，岳伟华，刘春文副主编.html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关键词搜索：https://www.jiaokey.com/tag/“十三五”规划教材  精神病学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