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书名：国务院发展研究中心研究丛书  万物互联和智能化趋势下的企业变革、产业变革及制度供给  2018版</w:t>
      </w:r>
    </w:p>
    <w:p>
      <w:r>
        <w:t>作者：马骏，张永伟，袁东明等著</w:t>
      </w:r>
    </w:p>
    <w:p>
      <w:r>
        <w:t>出版社：北京:中国发展出版社,2018.11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国务院发展研究中心研究丛书  万物互联和智能化趋势下的企业变革、产业变革及制度供给  2018版 评论地址：https://www.jiaokey.com/book/detail/14545252.html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