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金融科技前沿  全球数字化变革的探索之旅</w:t>
      </w:r>
    </w:p>
    <w:p>
      <w:r>
        <w:rPr>
          <w:rFonts w:ascii="宋体" w:hAnsi="宋体" w:eastAsia="宋体"/>
          <w:sz w:val="24"/>
        </w:rPr>
        <w:t>（美）大卫·舍瑞尔，阿莱克斯·彭特兰编著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金融科技前沿  全球数字化变革的探索之旅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（美）大卫·舍瑞尔，阿莱克斯·彭特兰编著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本书出售、求购地址：https://www.jiaokey.com/book/detail/14545301.html</w:t>
      </w:r>
    </w:p>
    <w:p>
      <w:r>
        <w:t>更多相关图书推荐：https://www.jiaokey.com</w:t>
      </w:r>
    </w:p>
    <w:p>
      <w:r>
        <w:t>（美）大卫·舍瑞尔，阿莱克斯·彭特兰编著 其他作品：https://www.jiaokey.com/tag/（美）大卫·舍瑞尔，阿莱克斯·彭特兰编著.html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关键词搜索：https://www.jiaokey.com/tag/金融科技前沿  全球数字化变革的探索之旅.html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