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精准扶贫精准脱贫百村调研  政策协同助力石漠化乡村脱贫  初化村卷</w:t>
      </w:r>
    </w:p>
    <w:p>
      <w:r>
        <w:rPr>
          <w:rFonts w:ascii="宋体" w:hAnsi="宋体" w:eastAsia="宋体"/>
          <w:sz w:val="24"/>
        </w:rPr>
        <w:t>崔红志，刘亚辉，黄乃鑫著；李培林主编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精准扶贫精准脱贫百村调研  政策协同助力石漠化乡村脱贫  初化村卷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崔红志，刘亚辉，黄乃鑫著；李培林主编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本书出售、求购地址：https://www.jiaokey.com/book/detail/14545313.html</w:t>
      </w:r>
    </w:p>
    <w:p>
      <w:r>
        <w:t>更多相关图书推荐：https://www.jiaokey.com</w:t>
      </w:r>
    </w:p>
    <w:p>
      <w:r>
        <w:t>崔红志，刘亚辉，黄乃鑫著；李培林主编 其他作品：https://www.jiaokey.com/tag/崔红志，刘亚辉，黄乃鑫著；李培林主编.html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关键词搜索：https://www.jiaokey.com/tag/精准扶贫精准脱贫百村调研  政策协同助力石漠化乡村脱贫  初化村卷.html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