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深入理解EOS  原理解析与开发实战</w:t>
      </w:r>
    </w:p>
    <w:p>
      <w:r>
        <w:rPr>
          <w:rFonts w:ascii="宋体" w:hAnsi="宋体" w:eastAsia="宋体"/>
          <w:sz w:val="24"/>
        </w:rPr>
        <w:t>李万才，李琪钧，郭琦康等著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深入理解EOS  原理解析与开发实战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李万才，李琪钧，郭琦康等著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本书出售、求购地址：https://www.jiaokey.com/book/detail/14545328.html</w:t>
      </w:r>
    </w:p>
    <w:p>
      <w:r>
        <w:t>更多相关图书推荐：https://www.jiaokey.com</w:t>
      </w:r>
    </w:p>
    <w:p>
      <w:r>
        <w:t>李万才，李琪钧，郭琦康等著 其他作品：https://www.jiaokey.com/tag/李万才，李琪钧，郭琦康等著.html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关键词搜索：https://www.jiaokey.com/tag/深入理解EOS  原理解析与开发实战.html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