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共享经济及其商业模式</w:t>
      </w:r>
    </w:p>
    <w:p>
      <w:r>
        <w:rPr>
          <w:rFonts w:ascii="宋体" w:hAnsi="宋体" w:eastAsia="宋体"/>
          <w:sz w:val="24"/>
        </w:rPr>
        <w:t>董晓松，尧军文，徐志等著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共享经济及其商业模式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董晓松，尧军文，徐志等著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本书出售、求购地址：https://www.jiaokey.com/book/detail/14545352.html</w:t>
      </w:r>
    </w:p>
    <w:p>
      <w:r>
        <w:t>更多相关图书推荐：https://www.jiaokey.com</w:t>
      </w:r>
    </w:p>
    <w:p>
      <w:r>
        <w:t>董晓松，尧军文，徐志等著 其他作品：https://www.jiaokey.com/tag/董晓松，尧军文，徐志等著.html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关键词搜索：https://www.jiaokey.com/tag/共享经济及其商业模式.html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