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UML面向对象需求分析与建模教程  基于UML2.5标准</w:t>
      </w:r>
    </w:p>
    <w:p>
      <w:r>
        <w:rPr>
          <w:rFonts w:ascii="宋体" w:hAnsi="宋体" w:eastAsia="宋体"/>
          <w:sz w:val="24"/>
        </w:rPr>
        <w:t>邹盛荣主编；周塔，顾爱华，彭昱静副主编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UML面向对象需求分析与建模教程  基于UML2.5标准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邹盛荣主编；周塔，顾爱华，彭昱静副主编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本书出售、求购地址：https://www.jiaokey.com/book/detail/14545375.html</w:t>
      </w:r>
    </w:p>
    <w:p>
      <w:r>
        <w:t>更多相关图书推荐：https://www.jiaokey.com</w:t>
      </w:r>
    </w:p>
    <w:p>
      <w:r>
        <w:t>邹盛荣主编；周塔，顾爱华，彭昱静副主编 其他作品：https://www.jiaokey.com/tag/邹盛荣主编；周塔，顾爱华，彭昱静副主编.html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关键词搜索：https://www.jiaokey.com/tag/UML面向对象需求分析与建模教程  基于UML2.5标准.html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