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樱桃高效栽培与病虫害防治彩色图谱</w:t>
      </w:r>
    </w:p>
    <w:p>
      <w:r>
        <w:rPr>
          <w:rFonts w:ascii="宋体" w:hAnsi="宋体" w:eastAsia="宋体"/>
          <w:sz w:val="24"/>
        </w:rPr>
        <w:t>蒋锦标主编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樱桃高效栽培与病虫害防治彩色图谱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蒋锦标主编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本书出售、求购地址：https://www.jiaokey.com/book/detail/14545397.html</w:t>
      </w:r>
    </w:p>
    <w:p>
      <w:r>
        <w:t>更多相关图书推荐：https://www.jiaokey.com</w:t>
      </w:r>
    </w:p>
    <w:p>
      <w:r>
        <w:t>蒋锦标主编 其他作品：https://www.jiaokey.com/tag/蒋锦标主编.html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关键词搜索：https://www.jiaokey.com/tag/樱桃高效栽培与病虫害防治彩色图谱.html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