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休闲客流空间扩散特征与区域综合效应研究</w:t>
      </w:r>
    </w:p>
    <w:p>
      <w:r>
        <w:rPr>
          <w:rFonts w:ascii="宋体" w:hAnsi="宋体" w:eastAsia="宋体"/>
          <w:sz w:val="24"/>
        </w:rPr>
        <w:t>李其原，游磊著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休闲客流空间扩散特征与区域综合效应研究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李其原，游磊著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本书出售、求购地址：https://www.jiaokey.com/book/detail/14545398.html</w:t>
      </w:r>
    </w:p>
    <w:p>
      <w:r>
        <w:t>更多相关图书推荐：https://www.jiaokey.com</w:t>
      </w:r>
    </w:p>
    <w:p>
      <w:r>
        <w:t>李其原，游磊著 其他作品：https://www.jiaokey.com/tag/李其原，游磊著.html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关键词搜索：https://www.jiaokey.com/tag/休闲客流空间扩散特征与区域综合效应研究.html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