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Xilinx FPGA数字信号处理系统设计指南  从HDL、Simulink到HLS的实现</w:t>
      </w:r>
    </w:p>
    <w:p>
      <w:r>
        <w:rPr>
          <w:rFonts w:ascii="宋体" w:hAnsi="宋体" w:eastAsia="宋体"/>
          <w:sz w:val="24"/>
        </w:rPr>
        <w:t>何宾，张艳辉编著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Xilinx FPGA数字信号处理系统设计指南  从HDL、Simulink到HLS的实现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何宾，张艳辉编著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本书出售、求购地址：https://www.jiaokey.com/book/detail/14545425.html</w:t>
      </w:r>
    </w:p>
    <w:p>
      <w:r>
        <w:t>更多相关图书推荐：https://www.jiaokey.com</w:t>
      </w:r>
    </w:p>
    <w:p>
      <w:r>
        <w:t>何宾，张艳辉编著 其他作品：https://www.jiaokey.com/tag/何宾，张艳辉编著.html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关键词搜索：https://www.jiaokey.com/tag/Xilinx FPGA数字信号处理系统设计指南  从HDL、Simulink到HLS的实现.html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