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欠发达地区投资带动型旅游发展模式的演化路径与影响</w:t>
      </w:r>
    </w:p>
    <w:p>
      <w:r>
        <w:rPr>
          <w:rFonts w:ascii="宋体" w:hAnsi="宋体" w:eastAsia="宋体"/>
          <w:sz w:val="24"/>
        </w:rPr>
        <w:t>代姗姗著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欠发达地区投资带动型旅游发展模式的演化路径与影响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本书出售、求购地址：https://www.jiaokey.com/book/detail/14545447.html</w:t>
      </w:r>
    </w:p>
    <w:p>
      <w:r>
        <w:t>更多相关图书推荐：https://www.jiaokey.com</w:t>
      </w:r>
    </w:p>
    <w:p>
      <w:r>
        <w:t>代姗姗著 其他作品：https://www.jiaokey.com/tag/代姗姗著.html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关键词搜索：https://www.jiaokey.com/tag/欠发达地区投资带动型旅游发展模式的演化路径与影响.html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