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内脏痛  基础与临床  第2版</w:t>
      </w:r>
    </w:p>
    <w:p>
      <w:r>
        <w:rPr>
          <w:rFonts w:ascii="宋体" w:hAnsi="宋体" w:eastAsia="宋体"/>
          <w:sz w:val="24"/>
        </w:rPr>
        <w:t>陆智杰主编；虞大为，顾卫东，范颖晖副主编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内脏痛  基础与临床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陆智杰主编；虞大为，顾卫东，范颖晖副主编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本书出售、求购地址：https://www.jiaokey.com/book/detail/14545484.html</w:t>
      </w:r>
    </w:p>
    <w:p>
      <w:r>
        <w:t>更多相关图书推荐：https://www.jiaokey.com</w:t>
      </w:r>
    </w:p>
    <w:p>
      <w:r>
        <w:t>陆智杰主编；虞大为，顾卫东，范颖晖副主编 其他作品：https://www.jiaokey.com/tag/陆智杰主编；虞大为，顾卫东，范颖晖副主编.html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关键词搜索：https://www.jiaokey.com/tag/内脏痛  基础与临床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