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空间分异下碳排放转移机制、碳排放权分配及政策模拟研究</w:t>
      </w:r>
    </w:p>
    <w:p>
      <w:r>
        <w:rPr>
          <w:rFonts w:ascii="宋体" w:hAnsi="宋体" w:eastAsia="宋体"/>
          <w:sz w:val="24"/>
        </w:rPr>
        <w:t>陈志建，钟章奇，刘晓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空间分异下碳排放转移机制、碳排放权分配及政策模拟研究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陈志建，钟章奇，刘晓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本书出售、求购地址：https://www.jiaokey.com/book/detail/14545491.html</w:t>
      </w:r>
    </w:p>
    <w:p>
      <w:r>
        <w:t>更多相关图书推荐：https://www.jiaokey.com</w:t>
      </w:r>
    </w:p>
    <w:p>
      <w:r>
        <w:t>陈志建，钟章奇，刘晓 其他作品：https://www.jiaokey.com/tag/陈志建，钟章奇，刘晓.html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关键词搜索：https://www.jiaokey.com/tag/空间分异下碳排放转移机制、碳排放权分配及政策模拟研究.html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