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水彩物语  多肉绘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水彩物语  多肉绘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本书出售、求购地址：https://www.jiaokey.com/book/detail/14545573.html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关键词搜索：https://www.jiaokey.com/tag/水彩物语  多肉绘.html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