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急诊医学精要  中文翻译版  原书第2版</w:t>
      </w:r>
    </w:p>
    <w:p>
      <w:r>
        <w:rPr>
          <w:rFonts w:ascii="宋体" w:hAnsi="宋体" w:eastAsia="宋体"/>
          <w:sz w:val="24"/>
        </w:rPr>
        <w:t>Shirley Ooi主编；马青变，熊辉主译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急诊医学精要  中文翻译版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Ooi主编；马青变，熊辉主译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本书出售、求购地址：https://www.jiaokey.com/book/detail/14545800.html</w:t>
      </w:r>
    </w:p>
    <w:p>
      <w:r>
        <w:t>更多相关图书推荐：https://www.jiaokey.com</w:t>
      </w:r>
    </w:p>
    <w:p>
      <w:r>
        <w:t>Shirley Ooi主编；马青变，熊辉主译 其他作品：https://www.jiaokey.com/tag/Shirley Ooi主编；马青变，熊辉主译.html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关键词搜索：https://www.jiaokey.com/tag/急诊医学精要  中文翻译版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