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超声心动图释疑与技巧  中文翻译版</w:t>
      </w:r>
    </w:p>
    <w:p>
      <w:r>
        <w:rPr>
          <w:rFonts w:ascii="宋体" w:hAnsi="宋体" w:eastAsia="宋体"/>
          <w:sz w:val="24"/>
        </w:rPr>
        <w:t>Vincent L. Sorrell，Sasanka Jayasuriya原著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超声心动图释疑与技巧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L. Sorrell，Sasanka Jayasuriya原著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本书出售、求购地址：https://www.jiaokey.com/book/detail/14545816.html</w:t>
      </w:r>
    </w:p>
    <w:p>
      <w:r>
        <w:t>更多相关图书推荐：https://www.jiaokey.com</w:t>
      </w:r>
    </w:p>
    <w:p>
      <w:r>
        <w:t>Vincent L. Sorrell，Sasanka Jayasuriya原著 其他作品：https://www.jiaokey.com/tag/Vincent L. Sorrell，Sasanka Jayasuriya原著.html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关键词搜索：https://www.jiaokey.com/tag/超声心动图释疑与技巧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