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听觉植入外科学  耳蜗植入与其他听觉植入</w:t>
      </w:r>
    </w:p>
    <w:p>
      <w:r>
        <w:rPr>
          <w:rFonts w:ascii="宋体" w:hAnsi="宋体" w:eastAsia="宋体"/>
          <w:sz w:val="24"/>
        </w:rPr>
        <w:t>（意）MARIOSANNA，（荷）ROLIENFREE等原著；杨军，何景春主译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听觉植入外科学  耳蜗植入与其他听觉植入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（意）MARIOSANNA，（荷）ROLIENFREE等原著；杨军，何景春主译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本书出售、求购地址：https://www.jiaokey.com/book/detail/14545835.html</w:t>
      </w:r>
    </w:p>
    <w:p>
      <w:r>
        <w:t>更多相关图书推荐：https://www.jiaokey.com</w:t>
      </w:r>
    </w:p>
    <w:p>
      <w:r>
        <w:t>（意）MARIOSANNA，（荷）ROLIENFREE等原著；杨军，何景春主译 其他作品：https://www.jiaokey.com/tag/（意）MARIOSANNA，（荷）ROLIENFREE等原著；杨军，何景春主译.html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关键词搜索：https://www.jiaokey.com/tag/听觉植入外科学  耳蜗植入与其他听觉植入.html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