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词根词缀分类记忆18000英语单词  全2册  上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词根词缀分类记忆18000英语单词  全2册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本书出售、求购地址：https://www.jiaokey.com/book/detail/14545843.html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关键词搜索：https://www.jiaokey.com/tag/词根词缀分类记忆18000英语单词  全2册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