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儿科神经影像临床精要  中文翻译版</w:t>
      </w:r>
    </w:p>
    <w:p>
      <w:r>
        <w:rPr>
          <w:rFonts w:ascii="宋体" w:hAnsi="宋体" w:eastAsia="宋体"/>
          <w:sz w:val="24"/>
        </w:rPr>
        <w:t>（美）ASIMF.CHOUDHRI原著；赵元立主译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儿科神经影像临床精要  中文翻译版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（美）ASIMF.CHOUDHRI原著；赵元立主译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本书出售、求购地址：https://www.jiaokey.com/book/detail/14545855.html</w:t>
      </w:r>
    </w:p>
    <w:p>
      <w:r>
        <w:t>更多相关图书推荐：https://www.jiaokey.com</w:t>
      </w:r>
    </w:p>
    <w:p>
      <w:r>
        <w:t>（美）ASIMF.CHOUDHRI原著；赵元立主译 其他作品：https://www.jiaokey.com/tag/（美）ASIMF.CHOUDHRI原著；赵元立主译.html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关键词搜索：https://www.jiaokey.com/tag/儿科神经影像临床精要  中文翻译版.html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