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书名：你是人间四月天</w:t>
      </w:r>
    </w:p>
    <w:p>
      <w:r>
        <w:t>作者：林徽因著</w:t>
      </w:r>
    </w:p>
    <w:p>
      <w:r>
        <w:t>出版社：江苏凤凰文艺出版社,2018.08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你是人间四月天 评论地址：https://www.jiaokey.com/book/detail/14545871.html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