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医院管理理论与实践  安徽医科大学第二附属医院创建发展实录</w:t>
      </w:r>
    </w:p>
    <w:p>
      <w:r>
        <w:rPr>
          <w:rFonts w:ascii="宋体" w:hAnsi="宋体" w:eastAsia="宋体"/>
          <w:sz w:val="24"/>
        </w:rPr>
        <w:t>张新书主编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医院管理理论与实践  安徽医科大学第二附属医院创建发展实录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本书出售、求购地址：https://www.jiaokey.com/book/detail/14545875.html</w:t>
      </w:r>
    </w:p>
    <w:p>
      <w:r>
        <w:t>更多相关图书推荐：https://www.jiaokey.com</w:t>
      </w:r>
    </w:p>
    <w:p>
      <w:r>
        <w:t>张新书主编 其他作品：https://www.jiaokey.com/tag/张新书主编.html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关键词搜索：https://www.jiaokey.com/tag/医院管理理论与实践  安徽医科大学第二附属医院创建发展实录.html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