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只有产科医生知道  怀孕那些事</w:t>
      </w:r>
    </w:p>
    <w:p>
      <w:r>
        <w:rPr>
          <w:rFonts w:ascii="宋体" w:hAnsi="宋体" w:eastAsia="宋体"/>
          <w:sz w:val="24"/>
        </w:rPr>
        <w:t>刘志茹著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43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43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只有产科医生知道  怀孕那些事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本书出售、求购地址：https://www.jiaokey.com/book/detail/14545882.html</w:t>
      </w:r>
    </w:p>
    <w:p>
      <w:r>
        <w:t>更多相关图书推荐：https://www.jiaokey.com</w:t>
      </w:r>
    </w:p>
    <w:p>
      <w:r>
        <w:t>刘志茹著 其他作品：https://www.jiaokey.com/tag/刘志茹著.html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关键词搜索：https://www.jiaokey.com/tag/只有产科医生知道  怀孕那些事.html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