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国外经典教材译丛  图解生物技术  全彩版</w:t>
      </w:r>
    </w:p>
    <w:p>
      <w:r>
        <w:rPr>
          <w:rFonts w:ascii="宋体" w:hAnsi="宋体" w:eastAsia="宋体"/>
          <w:sz w:val="24"/>
        </w:rPr>
        <w:t>（德）罗尔夫 D.施密德（ROLF D.SCHMID），（美）克劳迪娅 施密德 丹纳特（CLAUDIA SCHMIDT-DANNERT）原著；姜岷主译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国外经典教材译丛  图解生物技术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（德）罗尔夫 D.施密德（ROLF D.SCHMID），（美）克劳迪娅 施密德 丹纳特（CLAUDIA SCHMIDT-DANNERT）原著；姜岷主译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本书出售、求购地址：https://www.jiaokey.com/book/detail/14545895.html</w:t>
      </w:r>
    </w:p>
    <w:p>
      <w:r>
        <w:t>更多相关图书推荐：https://www.jiaokey.com</w:t>
      </w:r>
    </w:p>
    <w:p>
      <w:r>
        <w:t>（德）罗尔夫 D.施密德（ROLF D.SCHMID），（美）克劳迪娅 施密德 丹纳特（CLAUDIA SCHMIDT-DANNERT）原著；姜岷主译 其他作品：https://www.jiaokey.com/tag/（德）罗尔夫 D.施密德（ROLF D.SCHMID），（美）克劳迪娅 施密德 丹纳特（CLAUDIA SCHMIDT-DANNERT）原著；姜岷主译.html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关键词搜索：https://www.jiaokey.com/tag/国外经典教材译丛  图解生物技术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