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美国医生是如何看病的</w:t>
      </w:r>
    </w:p>
    <w:p>
      <w:r>
        <w:rPr>
          <w:rFonts w:ascii="宋体" w:hAnsi="宋体" w:eastAsia="宋体"/>
          <w:sz w:val="24"/>
        </w:rPr>
        <w:t>林艳丰，陈雄鹰，谢党赐著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美国医生是如何看病的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林艳丰，陈雄鹰，谢党赐著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本书出售、求购地址：https://www.jiaokey.com/book/detail/14545944.html</w:t>
      </w:r>
    </w:p>
    <w:p>
      <w:r>
        <w:t>更多相关图书推荐：https://www.jiaokey.com</w:t>
      </w:r>
    </w:p>
    <w:p>
      <w:r>
        <w:t>林艳丰，陈雄鹰，谢党赐著 其他作品：https://www.jiaokey.com/tag/林艳丰，陈雄鹰，谢党赐著.html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关键词搜索：https://www.jiaokey.com/tag/美国医生是如何看病的.html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