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重新开始的勇气  重启人生的6堂课</w:t>
      </w:r>
    </w:p>
    <w:p>
      <w:r>
        <w:rPr>
          <w:rFonts w:ascii="宋体" w:hAnsi="宋体" w:eastAsia="宋体"/>
          <w:sz w:val="24"/>
        </w:rPr>
        <w:t>Sheila著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重新开始的勇气  重启人生的6堂课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本书出售、求购地址：https://www.jiaokey.com/book/detail/14545948.html</w:t>
      </w:r>
    </w:p>
    <w:p>
      <w:r>
        <w:t>更多相关图书推荐：https://www.jiaokey.com</w:t>
      </w:r>
    </w:p>
    <w:p>
      <w:r>
        <w:t>Sheila著 其他作品：https://www.jiaokey.com/tag/Sheila著.html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关键词搜索：https://www.jiaokey.com/tag/重新开始的勇气  重启人生的6堂课.html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