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商务职场英语口语900句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本书出售、求购地址：https://www.jiaokey.com/book/detail/14545982.html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关键词搜索：https://www.jiaokey.com/tag/商务职场英语口语900句.html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