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书名：活得有趣，就是一个人永远的好天气</w:t>
      </w:r>
    </w:p>
    <w:p>
      <w:r>
        <w:t>作者：汪曾祺著</w:t>
      </w:r>
    </w:p>
    <w:p>
      <w:r>
        <w:t>出版社：北京:台海出版社,2018.11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活得有趣，就是一个人永远的好天气 评论地址：https://www.jiaokey.com/book/detail/14546006.html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